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Love    </w:t>
      </w:r>
      <w:r>
        <w:t xml:space="preserve">   Strength    </w:t>
      </w:r>
      <w:r>
        <w:t xml:space="preserve">   Saved    </w:t>
      </w:r>
      <w:r>
        <w:t xml:space="preserve">   Mountain    </w:t>
      </w:r>
      <w:r>
        <w:t xml:space="preserve">   Obedience    </w:t>
      </w:r>
      <w:r>
        <w:t xml:space="preserve">   Faith    </w:t>
      </w:r>
      <w:r>
        <w:t xml:space="preserve">   Sacrifice    </w:t>
      </w:r>
      <w:r>
        <w:t xml:space="preserve">   Bush    </w:t>
      </w:r>
      <w:r>
        <w:t xml:space="preserve">   Ram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2021-10-11T00:32:52Z</dcterms:created>
  <dcterms:modified xsi:type="dcterms:W3CDTF">2021-10-11T00:32:52Z</dcterms:modified>
</cp:coreProperties>
</file>