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Abraham said God would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where they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God commanded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kill the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Isaac was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they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that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Abraham's belief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2021-10-11T00:31:32Z</dcterms:created>
  <dcterms:modified xsi:type="dcterms:W3CDTF">2021-10-11T00:31:32Z</dcterms:modified>
</cp:coreProperties>
</file>