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anything too ______ for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Abraham going to use to sacrifice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Trust in the Lord with all thine ________ (Proverbs 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Abraham's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was thrown in a lion's 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parted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told Abraham to _____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needed to learn the could ______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Abraham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Isaac</dc:title>
  <dcterms:created xsi:type="dcterms:W3CDTF">2021-10-11T00:32:02Z</dcterms:created>
  <dcterms:modified xsi:type="dcterms:W3CDTF">2021-10-11T00:32:02Z</dcterms:modified>
</cp:coreProperties>
</file>