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Heavenly father's only Begotten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provided what for Abraham's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and Sarah's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(blank)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Heavenly Father (blank)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built this to do the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stopped Abraham'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was (blank) to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where Abraham performed the sacrifice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was obedient to his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Heavenly Father provided Jesus the ________  ________  __________ for a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carry out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Sarah when Isaac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Isaac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Isaac was obedient to his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2021-10-11T00:32:04Z</dcterms:created>
  <dcterms:modified xsi:type="dcterms:W3CDTF">2021-10-11T00:32:04Z</dcterms:modified>
</cp:coreProperties>
</file>