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burnt offering    </w:t>
      </w:r>
      <w:r>
        <w:t xml:space="preserve">   servants    </w:t>
      </w:r>
      <w:r>
        <w:t xml:space="preserve">   donkey    </w:t>
      </w:r>
      <w:r>
        <w:t xml:space="preserve">   wood    </w:t>
      </w:r>
      <w:r>
        <w:t xml:space="preserve">   sacrifice    </w:t>
      </w:r>
      <w:r>
        <w:t xml:space="preserve">   moriah    </w:t>
      </w:r>
      <w:r>
        <w:t xml:space="preserve">   altar    </w:t>
      </w:r>
      <w:r>
        <w:t xml:space="preserve">   angel    </w:t>
      </w:r>
      <w:r>
        <w:t xml:space="preserve">   bush    </w:t>
      </w:r>
      <w:r>
        <w:t xml:space="preserve">   fire    </w:t>
      </w:r>
      <w:r>
        <w:t xml:space="preserve">   knife    </w:t>
      </w:r>
      <w:r>
        <w:t xml:space="preserve">   Ram    </w:t>
      </w:r>
      <w:r>
        <w:t xml:space="preserve">   Sarah    </w:t>
      </w:r>
      <w:r>
        <w:t xml:space="preserve">   Isaac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Isaac</dc:title>
  <dcterms:created xsi:type="dcterms:W3CDTF">2021-10-11T00:32:10Z</dcterms:created>
  <dcterms:modified xsi:type="dcterms:W3CDTF">2021-10-11T00:32:10Z</dcterms:modified>
</cp:coreProperties>
</file>