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and Isaac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animal did Abraham load up for his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tells us to ______ Him even when we don't understand His ways.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told Abraham to sacrifice Isaac?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brought two of these with him when he took Isaac to Moriah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was testing Abraham's _______ when He said to sacrifice Isaac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God send for Abraham to sacrifice instead of Isaac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book of the Bible is our key verse found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region God told Abraham to go to so he could sacrifice Isaac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method used for assessing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God send to take our place as a sacrifice for our sins?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would make Abraham the father of many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Isaac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Abraham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 built this to lay Isaac on top of for the sacrifice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and Isaac</dc:title>
  <dcterms:created xsi:type="dcterms:W3CDTF">2021-10-11T00:32:22Z</dcterms:created>
  <dcterms:modified xsi:type="dcterms:W3CDTF">2021-10-11T00:32:22Z</dcterms:modified>
</cp:coreProperties>
</file>