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religion    </w:t>
      </w:r>
      <w:r>
        <w:t xml:space="preserve">   god    </w:t>
      </w:r>
      <w:r>
        <w:t xml:space="preserve">   chirst    </w:t>
      </w:r>
      <w:r>
        <w:t xml:space="preserve">   baby    </w:t>
      </w:r>
      <w:r>
        <w:t xml:space="preserve">   Isaac    </w:t>
      </w:r>
      <w:r>
        <w:t xml:space="preserve">   promise    </w:t>
      </w:r>
      <w:r>
        <w:t xml:space="preserve">   scripture    </w:t>
      </w:r>
      <w:r>
        <w:t xml:space="preserve">   descendants    </w:t>
      </w:r>
      <w:r>
        <w:t xml:space="preserve">   old testament    </w:t>
      </w:r>
      <w:r>
        <w:t xml:space="preserve">   Genesis    </w:t>
      </w:r>
      <w:r>
        <w:t xml:space="preserve">   child    </w:t>
      </w:r>
      <w:r>
        <w:t xml:space="preserve">   canaan    </w:t>
      </w:r>
      <w:r>
        <w:t xml:space="preserve">   covenant    </w:t>
      </w:r>
      <w:r>
        <w:t xml:space="preserve">   Hagar    </w:t>
      </w:r>
      <w:r>
        <w:t xml:space="preserve">   Lord    </w:t>
      </w:r>
      <w:r>
        <w:t xml:space="preserve">   Sarah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Sarah</dc:title>
  <dcterms:created xsi:type="dcterms:W3CDTF">2021-10-11T00:32:15Z</dcterms:created>
  <dcterms:modified xsi:type="dcterms:W3CDTF">2021-10-11T00:32:15Z</dcterms:modified>
</cp:coreProperties>
</file>