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and his family from 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God's test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 is known for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Joseph served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promised son of Abraham and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of God's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Joseph offers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Sarah's response to God's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Jacob's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son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number of Jacob's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dream about God's constant presence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son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Servant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Jacob served 7 years to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promises to the firstborn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drought and lack of food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Isaac's malady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trickster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promises between God and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Jacob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Jacob's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killing of your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kept by the patriarchs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twin of Rebekah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original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Isaac's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wife of Jacob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and his family from Genesis</dc:title>
  <dcterms:created xsi:type="dcterms:W3CDTF">2021-10-11T00:32:54Z</dcterms:created>
  <dcterms:modified xsi:type="dcterms:W3CDTF">2021-10-11T00:32:54Z</dcterms:modified>
</cp:coreProperties>
</file>