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Abraham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Quiver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Gradually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Billowed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Establishment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Confidential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Stammered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Commitment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Practically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Grouchy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Procession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Croak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Necessarily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Combination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Pester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Rally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Blaring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Expression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Beamed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Ignition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Stifle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Abraham crossword</dc:title>
  <dcterms:created xsi:type="dcterms:W3CDTF">2021-10-11T00:32:29Z</dcterms:created>
  <dcterms:modified xsi:type="dcterms:W3CDTF">2021-10-11T00:32:29Z</dcterms:modified>
</cp:coreProperties>
</file>