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Abraham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donkey    </w:t>
      </w:r>
      <w:r>
        <w:t xml:space="preserve">   knife    </w:t>
      </w:r>
      <w:r>
        <w:t xml:space="preserve">   mountain    </w:t>
      </w:r>
      <w:r>
        <w:t xml:space="preserve">   lamb    </w:t>
      </w:r>
      <w:r>
        <w:t xml:space="preserve">   angel    </w:t>
      </w:r>
      <w:r>
        <w:t xml:space="preserve">   altar    </w:t>
      </w:r>
      <w:r>
        <w:t xml:space="preserve">   sacrifice    </w:t>
      </w:r>
      <w:r>
        <w:t xml:space="preserve">   son    </w:t>
      </w:r>
      <w:r>
        <w:t xml:space="preserve">   father    </w:t>
      </w:r>
      <w:r>
        <w:t xml:space="preserve">   Mount Moriah    </w:t>
      </w:r>
      <w:r>
        <w:t xml:space="preserve">   test    </w:t>
      </w:r>
      <w:r>
        <w:t xml:space="preserve">   trust    </w:t>
      </w:r>
      <w:r>
        <w:t xml:space="preserve">   isaac    </w:t>
      </w:r>
      <w:r>
        <w:t xml:space="preserve">   ram    </w:t>
      </w:r>
      <w:r>
        <w:t xml:space="preserve">   abraham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Abraham</dc:title>
  <dcterms:created xsi:type="dcterms:W3CDTF">2021-10-11T00:32:13Z</dcterms:created>
  <dcterms:modified xsi:type="dcterms:W3CDTF">2021-10-11T00:32:13Z</dcterms:modified>
</cp:coreProperties>
</file>