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Good    </w:t>
      </w:r>
      <w:r>
        <w:t xml:space="preserve">   Sin    </w:t>
      </w:r>
      <w:r>
        <w:t xml:space="preserve">   Profit    </w:t>
      </w:r>
      <w:r>
        <w:t xml:space="preserve">   Fish    </w:t>
      </w:r>
      <w:r>
        <w:t xml:space="preserve">   Stone anvil    </w:t>
      </w:r>
      <w:r>
        <w:t xml:space="preserve">   Sacrifice    </w:t>
      </w:r>
      <w:r>
        <w:t xml:space="preserve">   Eight    </w:t>
      </w:r>
      <w:r>
        <w:t xml:space="preserve">   Father    </w:t>
      </w:r>
      <w:r>
        <w:t xml:space="preserve">   Mount Moriah    </w:t>
      </w:r>
      <w:r>
        <w:t xml:space="preserve">   Angel    </w:t>
      </w:r>
      <w:r>
        <w:t xml:space="preserve">   Issac    </w:t>
      </w:r>
      <w:r>
        <w:t xml:space="preserve">   Sons    </w:t>
      </w:r>
      <w:r>
        <w:t xml:space="preserve">   God    </w:t>
      </w:r>
      <w:r>
        <w:t xml:space="preserve">   Bible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2021-10-11T00:32:20Z</dcterms:created>
  <dcterms:modified xsi:type="dcterms:W3CDTF">2021-10-11T00:32:20Z</dcterms:modified>
</cp:coreProperties>
</file>