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Abrahamic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in the 1500's that started because of a monks hatred of the way the Catholic Church operated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prominent denomination of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the Jews are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Descendant of one of the 12 Tribes of Israel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 Christ died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Christian Bible, but in Hebrew, and about half the book isn't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Bishop of Rome, AKA The Pope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wars in the Middle Ages started by the Pope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Monotheistic Religion that is characterized by a belief in Allah and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Caliph?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Abrahamic Religions</dc:title>
  <dcterms:created xsi:type="dcterms:W3CDTF">2021-10-12T13:51:16Z</dcterms:created>
  <dcterms:modified xsi:type="dcterms:W3CDTF">2021-10-12T13:51:16Z</dcterms:modified>
</cp:coreProperties>
</file>