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Abraham's Faith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was given the name El Elyon. What does 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Abram first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trusted God to find a ____ for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and Abram made a covenant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Isaac's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Sarah's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YHWH Yireh means LORD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Abram was called into God's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a famine Abram fled to Egypt. He took his wife with him. What was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the first born and was Isaac's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Abram's name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 the cutting of the covenant how many animals were sacrificed?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Sarai's name changed to in the promise of a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 promised Sara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Isaac's name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Because Lots daughter could not have children they slept with him. what did the give him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kids did Rebekah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God told Abram to move to this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sign of the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Sarah died where was she buried?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battle Abram rescued Lot, Lot's family, and his goods. What king did Abram meet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Lots daughter could not have children they slept with him. what did the give him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describe Isaac as type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Roi means the one ____ sees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Abram and Hagar's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Abram left Egypt with Lot and Sarai. But the land could not support them both. They had to separate. What land did Lot settle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Abram's name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and Abram made a covenant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promised that Abrams descendants would be as numerous as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the second born and was Rebekah's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God tested Abraham who did he almost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said " I will make you into a great nation,and I will bless you; I will make you name great, and you will be a blessing. I will bless those who bless you, and whoever cusses you I will curse;and all peoples on earth will be blessed through you." Who did God promise this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Isaac was _____  days old he was circumcised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land did Abram settle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Faith Story</dc:title>
  <dcterms:created xsi:type="dcterms:W3CDTF">2021-10-12T13:51:34Z</dcterms:created>
  <dcterms:modified xsi:type="dcterms:W3CDTF">2021-10-12T13:51:34Z</dcterms:modified>
</cp:coreProperties>
</file>