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Abraham's Journey Though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land does God promise to Abraham.  The land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to Abram to sacrifice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Abram lets ___choose the land he wanted. Abram said "When you go right I go left , if you go left I go right."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told Abram that his  decedent would be _____ for 400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said look at the ___ and count the stars that how many decedent will come from your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send a ___  to sacrifice instead of Isaac.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sign of the covenant.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___ Abraham by telling him to sacrifice Isaac.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Abrams wife name______.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sign  to know it was the right girl for Isaac was that she would draw him and his camels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Abram had a child named _____from Hagar.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Want did the name Isaac  mean_____.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Abram told  Sarai to say she is his  ___ when they were in Egypt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 ceremony required a heifer, goat and ram each 3 years old. Also a dove and a pigeon.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Abraham told his _____to find a wife for Isaac in the land of Canaanites.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promised Sarah a baby boy that will be named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army led by ______ took Lot and his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changed Abram name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 was named _____: Yireh Provides. When he provide a sacrifice for Abraham.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Sarai name was changed to____.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Abram took ______trained men from his household to fight Kedorlaomer *HINT ITS A NUMBER*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Abram protested to God that he is____.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Abraham's Journey Though Faith</dc:title>
  <dcterms:created xsi:type="dcterms:W3CDTF">2021-10-12T13:51:36Z</dcterms:created>
  <dcterms:modified xsi:type="dcterms:W3CDTF">2021-10-12T13:51:36Z</dcterms:modified>
</cp:coreProperties>
</file>