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Abraham's Journey To Faith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mother of Abraham's first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the oath that Abraham has with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animals were cut in the blood oath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son of the covenant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testing of Abraham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which way were the offerings cut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Abraham's first son's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Sign of the covenant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descendants will be as numerous as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living one who sees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Abraham asked God to find his son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animals were in the blood oath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Isaac's wife's name</w:t>
            </w:r>
          </w:p>
        </w:tc>
      </w:tr>
    </w:tbl>
    <w:p>
      <w:pPr>
        <w:pStyle w:val="WordBankMedium"/>
      </w:pPr>
      <w:r>
        <w:t xml:space="preserve">   Ishmael    </w:t>
      </w:r>
      <w:r>
        <w:t xml:space="preserve">   Isaac    </w:t>
      </w:r>
      <w:r>
        <w:t xml:space="preserve">   Vertically    </w:t>
      </w:r>
      <w:r>
        <w:t xml:space="preserve">   Blood oath    </w:t>
      </w:r>
      <w:r>
        <w:t xml:space="preserve">   Circumcision    </w:t>
      </w:r>
      <w:r>
        <w:t xml:space="preserve">   Hagar    </w:t>
      </w:r>
      <w:r>
        <w:t xml:space="preserve">   Rebekah    </w:t>
      </w:r>
      <w:r>
        <w:t xml:space="preserve">   Wife    </w:t>
      </w:r>
      <w:r>
        <w:t xml:space="preserve">   Stars    </w:t>
      </w:r>
      <w:r>
        <w:t xml:space="preserve">   El Roy    </w:t>
      </w:r>
      <w:r>
        <w:t xml:space="preserve">   5    </w:t>
      </w:r>
      <w:r>
        <w:t xml:space="preserve">   3    </w:t>
      </w:r>
      <w:r>
        <w:t xml:space="preserve">   YHWH Yireh provides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Abraham's Journey To Faith</dc:title>
  <dcterms:created xsi:type="dcterms:W3CDTF">2021-10-12T13:51:41Z</dcterms:created>
  <dcterms:modified xsi:type="dcterms:W3CDTF">2021-10-12T13:51:41Z</dcterms:modified>
</cp:coreProperties>
</file>