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happend to Abram when he left Egypt with Lot and his wife Sarai?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Abrams father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pursued Abrams wife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wife of Abram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 that he was set out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men did Abram call out in pursuit of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nephew of Abram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Abram has how many Children before Sarai is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Abram usually have to "save" when things are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south of Hobah?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Abram's covenant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creator of Heaven and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first thing Abram built when God madew a promise to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why did Abram leave Negev.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God inflict on pharaoh for not letting Abram keep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Abram was informed of Lots captivity from Sodom, where was he living near.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also in the land of Bethel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God send Abram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this paper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God curse when he said. " i will make them the dust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land did Lot choose for himself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lot pitch his tent near ?</w:t>
            </w:r>
          </w:p>
        </w:tc>
      </w:tr>
    </w:tbl>
    <w:p>
      <w:pPr>
        <w:pStyle w:val="WordBankMedium"/>
      </w:pPr>
      <w:r>
        <w:t xml:space="preserve">   Abram    </w:t>
      </w:r>
      <w:r>
        <w:t xml:space="preserve">   Sarai    </w:t>
      </w:r>
      <w:r>
        <w:t xml:space="preserve">   Harran    </w:t>
      </w:r>
      <w:r>
        <w:t xml:space="preserve">   Lot    </w:t>
      </w:r>
      <w:r>
        <w:t xml:space="preserve">   Canaan    </w:t>
      </w:r>
      <w:r>
        <w:t xml:space="preserve">   Egypt    </w:t>
      </w:r>
      <w:r>
        <w:t xml:space="preserve">   Famine    </w:t>
      </w:r>
      <w:r>
        <w:t xml:space="preserve">   Pharaoh    </w:t>
      </w:r>
      <w:r>
        <w:t xml:space="preserve">   Diseases    </w:t>
      </w:r>
      <w:r>
        <w:t xml:space="preserve">   wealthy    </w:t>
      </w:r>
      <w:r>
        <w:t xml:space="preserve">   altar    </w:t>
      </w:r>
      <w:r>
        <w:t xml:space="preserve">   Perizzites    </w:t>
      </w:r>
      <w:r>
        <w:t xml:space="preserve">   Jordan    </w:t>
      </w:r>
      <w:r>
        <w:t xml:space="preserve">   Sodom    </w:t>
      </w:r>
      <w:r>
        <w:t xml:space="preserve">   Offspring    </w:t>
      </w:r>
      <w:r>
        <w:t xml:space="preserve">   Great Trees of Mamre    </w:t>
      </w:r>
      <w:r>
        <w:t xml:space="preserve">   Lot    </w:t>
      </w:r>
      <w:r>
        <w:t xml:space="preserve">   Three Hundred Eighteen    </w:t>
      </w:r>
      <w:r>
        <w:t xml:space="preserve">   Damascus    </w:t>
      </w:r>
      <w:r>
        <w:t xml:space="preserve">   God    </w:t>
      </w:r>
      <w:r>
        <w:t xml:space="preserve">   Zero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Abrahams Life</dc:title>
  <dcterms:created xsi:type="dcterms:W3CDTF">2021-10-12T13:52:13Z</dcterms:created>
  <dcterms:modified xsi:type="dcterms:W3CDTF">2021-10-12T13:52:13Z</dcterms:modified>
</cp:coreProperties>
</file>