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Abraham's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provide    </w:t>
      </w:r>
      <w:r>
        <w:t xml:space="preserve">   angel    </w:t>
      </w:r>
      <w:r>
        <w:t xml:space="preserve">   beersheba    </w:t>
      </w:r>
      <w:r>
        <w:t xml:space="preserve">   lamb    </w:t>
      </w:r>
      <w:r>
        <w:t xml:space="preserve">   days    </w:t>
      </w:r>
      <w:r>
        <w:t xml:space="preserve">   servants    </w:t>
      </w:r>
      <w:r>
        <w:t xml:space="preserve">   altar    </w:t>
      </w:r>
      <w:r>
        <w:t xml:space="preserve">   fire    </w:t>
      </w:r>
      <w:r>
        <w:t xml:space="preserve">   sacrifice    </w:t>
      </w:r>
      <w:r>
        <w:t xml:space="preserve">   wood    </w:t>
      </w:r>
      <w:r>
        <w:t xml:space="preserve">   donkey    </w:t>
      </w:r>
      <w:r>
        <w:t xml:space="preserve">   fear    </w:t>
      </w:r>
      <w:r>
        <w:t xml:space="preserve">   moriah    </w:t>
      </w:r>
      <w:r>
        <w:t xml:space="preserve">   knife    </w:t>
      </w:r>
      <w:r>
        <w:t xml:space="preserve">   slay    </w:t>
      </w:r>
      <w:r>
        <w:t xml:space="preserve">   Son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Love</dc:title>
  <dcterms:created xsi:type="dcterms:W3CDTF">2021-10-12T13:51:28Z</dcterms:created>
  <dcterms:modified xsi:type="dcterms:W3CDTF">2021-10-12T13:51:28Z</dcterms:modified>
</cp:coreProperties>
</file>