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Abraham's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Abraham's servant gave Rebekah a nose ring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God gave Abram this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told Abraham to ___ his son on a mountain.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sent this on Pharaoh for taking Sarai.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two men told Lot to leave Sodom because it would be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 bought burial property for Sarah from ___ the Hittite.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provided a ___ for a sacrifice.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comes to King Abimelek in a ___ to protect Sarah.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Abraham had this many sons with Keturah.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tested Abraham at Mount 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Abram planned to make this man his heir.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Abraham paid 400 ___ for the burial 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God called Abram to go 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God changed Sarai's name to this.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Ishmael would be the father of ___ rulers.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The people of Sodom were very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girl who Abraham's servant brought for Isaac to marry.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Abram encountered a severe ____ in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Abram and Lot _____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At age ___ Sarah died.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chose this cave to bury Sarah.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 sent Hagar and ___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Most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Lot's __ became pregnant by their father.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lived for this many years.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men said they'd return next year at this time and Sarah would be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beautiful women by the well offered water to the 10 ___ and their owner.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Abraham died, God __ Isaac.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Abraham pleads for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was the sign of the covenant.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Abram's nephew who went on his journey.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Abraham was this old when he was circumcised.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angel of the Lord told Sarai's slave, Hagar, to name her son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angel told Abraham "I will surely bless you and make your descendant as numerous as the ___ is the sky.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Abram told Sarai to pretend she was his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passed between the two animal pieces in the blood covenant.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Sarai's slave ___ was told to sleep with Abram to have a child.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Abraham pleads, God decides not to destroy the city of Sodom if he finds ____ righteous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Lord rained burning ____ on Sodom and Gomorrah.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King Abimelek opened his ___ to Abraham and Sarah.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Abram went to this place because of the famine.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Isaac was ___ days old, Abraham circumcised him.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In Hebrew, Isaac means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Sarah heard that in a year she'd be pregnant she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Rebekah's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angels told Lot not to ___ back when he was leaving Sodom.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Abraham took another wife named 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Abram came from the line of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God made his covenant to Abram with a smoking ___ and a blazing torch.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Abram refused the king of Sodom's gifts because he did not want to ___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Story </dc:title>
  <dcterms:created xsi:type="dcterms:W3CDTF">2021-10-12T13:51:32Z</dcterms:created>
  <dcterms:modified xsi:type="dcterms:W3CDTF">2021-10-12T13:51:32Z</dcterms:modified>
</cp:coreProperties>
</file>