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Abrahim Lincoln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politician    </w:t>
      </w:r>
      <w:r>
        <w:t xml:space="preserve">   lawyer    </w:t>
      </w:r>
      <w:r>
        <w:t xml:space="preserve">   honest    </w:t>
      </w:r>
      <w:r>
        <w:t xml:space="preserve">   equality    </w:t>
      </w:r>
      <w:r>
        <w:t xml:space="preserve">   brave    </w:t>
      </w:r>
      <w:r>
        <w:t xml:space="preserve">   authority    </w:t>
      </w:r>
      <w:r>
        <w:t xml:space="preserve">   legendary    </w:t>
      </w:r>
      <w:r>
        <w:t xml:space="preserve">   Kentucky    </w:t>
      </w:r>
      <w:r>
        <w:t xml:space="preserve">   historical    </w:t>
      </w:r>
      <w:r>
        <w:t xml:space="preserve">   courage    </w:t>
      </w:r>
      <w:r>
        <w:t xml:space="preserve">   beliefs    </w:t>
      </w:r>
      <w:r>
        <w:t xml:space="preserve">   assassination    </w:t>
      </w:r>
      <w:r>
        <w:t xml:space="preserve">   president    </w:t>
      </w:r>
      <w:r>
        <w:t xml:space="preserve">   leadership    </w:t>
      </w:r>
      <w:r>
        <w:t xml:space="preserve">   intelligent    </w:t>
      </w:r>
      <w:r>
        <w:t xml:space="preserve">   freedom    </w:t>
      </w:r>
      <w:r>
        <w:t xml:space="preserve">   character    </w:t>
      </w:r>
      <w:r>
        <w:t xml:space="preserve">   beard    </w:t>
      </w:r>
      <w:r>
        <w:t xml:space="preserve">   admiration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Abrahim Lincoln</dc:title>
  <dcterms:created xsi:type="dcterms:W3CDTF">2021-10-12T13:51:14Z</dcterms:created>
  <dcterms:modified xsi:type="dcterms:W3CDTF">2021-10-12T13:51:14Z</dcterms:modified>
</cp:coreProperties>
</file>