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Abram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Abram took his wife, nephew, and possessions and set out for the land of ... (Genesis 12: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Lot was related to Abram, Lot was Abrams... (Genesis 12: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Abraham was called God's .... (James 2:23)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Sarah ... when she heard the visitors say that she was going to have a child because of her old age. (Genesis 18: 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story of Abraham is found in this book of the Bible.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Abram's father name is... (Genesis 11: 31)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God changed Abrams name, he also changed the name of his wife Sarai to ... (Genesis 17:15)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was a ... in the land when Abram and his family arrived. (Genesis 12: 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 changed Abrams' name to ..... (Genesis 17:5)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Genesis 13: 16 says, "I will make your ... like the dust of the earth, so that if anyone could count the dust, then your offspring could be counted."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Abraham was ... years old when his son Issac was born. (Genesis 21: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Sarai was not able to have any ... (Genesis 16:1)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Genesis 15: 5 God tells Abram, “Look up at the sky and count the ....—if indeed you can count them.” Then he said to him, “So shall your offspring be.”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blessed Sarai and Abram with a son, his name was .... (Genesis 17:19)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Abram was married to his wife .... (Genesis 11:29)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Genesis 18: 13-14 says, "Then the Lord said to Abraham, “Why did Sarah laugh and say, ‘Will I really have a child, now that I am old?’  Is .... too hard for the Lord? "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Abram </dc:title>
  <dcterms:created xsi:type="dcterms:W3CDTF">2021-10-12T13:52:21Z</dcterms:created>
  <dcterms:modified xsi:type="dcterms:W3CDTF">2021-10-12T13:52:21Z</dcterms:modified>
</cp:coreProperties>
</file>