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Abram Blessed by Melchizedek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group of kings won the war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captured along with all the goods of Sodom and Gomorrah (v12)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battle took place in the Valley of ________ (v3)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our lesson, The war of Kings was the ________ war mentioned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our lesson, four kings were from the eastern part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Abram returned _____ to Sodom and Gomorrah (v16)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 our lesson, five kings were from the southern part of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Melchizedek broth this to Abram (v18)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lesson comes from _____ 14:1-2, 11-20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our lesson, the Canaanite kings rebelled against _______, king of Elam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Abram took __________ servants with him to fight (v14)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place was full of this _______ (v10)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Abram took ______ servants to help him fight (v14)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Melchizedek met Abram in the Valley of _____ after his victory (v17)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Melchizedek blessed Abram and the _____ (v20)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battle site is also known as _______ (v3)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Abram Blessed by Melchizedek</dc:title>
  <dcterms:created xsi:type="dcterms:W3CDTF">2021-10-12T13:52:10Z</dcterms:created>
  <dcterms:modified xsi:type="dcterms:W3CDTF">2021-10-12T13:52:10Z</dcterms:modified>
</cp:coreProperties>
</file>