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Abram and Melchizedek </w:t>
      </w:r>
    </w:p>
    <w:p>
      <w:pPr>
        <w:pStyle w:val="Questions"/>
      </w:pPr>
      <w:r>
        <w:t xml:space="preserve">1. ATEHR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HNEWEP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VSENTYE EVIF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HLEBET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DRJNOA LVAELY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SLAME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SDOMO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YEENTRHIVG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SNO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and Melchizedek </dc:title>
  <dcterms:created xsi:type="dcterms:W3CDTF">2021-10-12T13:52:27Z</dcterms:created>
  <dcterms:modified xsi:type="dcterms:W3CDTF">2021-10-12T13:52:27Z</dcterms:modified>
</cp:coreProperties>
</file>