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Abram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Abraham    </w:t>
      </w:r>
      <w:r>
        <w:t xml:space="preserve">   Abram    </w:t>
      </w:r>
      <w:r>
        <w:t xml:space="preserve">   Children    </w:t>
      </w:r>
      <w:r>
        <w:t xml:space="preserve">   GOD    </w:t>
      </w:r>
      <w:r>
        <w:t xml:space="preserve">   Noah    </w:t>
      </w:r>
      <w:r>
        <w:t xml:space="preserve">   Obey    </w:t>
      </w:r>
      <w:r>
        <w:t xml:space="preserve">   Promise    </w:t>
      </w:r>
      <w:r>
        <w:t xml:space="preserve">   Sarai    </w:t>
      </w:r>
      <w:r>
        <w:t xml:space="preserve">   Sky    </w:t>
      </w:r>
      <w:r>
        <w:t xml:space="preserve">   Stars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Abram</dc:title>
  <dcterms:created xsi:type="dcterms:W3CDTF">2021-10-12T13:51:45Z</dcterms:created>
  <dcterms:modified xsi:type="dcterms:W3CDTF">2021-10-12T13:51:45Z</dcterms:modified>
</cp:coreProperties>
</file>