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 se Roeping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Sara    </w:t>
      </w:r>
      <w:r>
        <w:t xml:space="preserve">   Gees    </w:t>
      </w:r>
      <w:r>
        <w:t xml:space="preserve">   Nageslag    </w:t>
      </w:r>
      <w:r>
        <w:t xml:space="preserve">   Profeet    </w:t>
      </w:r>
      <w:r>
        <w:t xml:space="preserve">   Esau    </w:t>
      </w:r>
      <w:r>
        <w:t xml:space="preserve">   Jakob    </w:t>
      </w:r>
      <w:r>
        <w:t xml:space="preserve">   Isak    </w:t>
      </w:r>
      <w:r>
        <w:t xml:space="preserve">   Here    </w:t>
      </w:r>
      <w:r>
        <w:t xml:space="preserve">   Versoeking    </w:t>
      </w:r>
      <w:r>
        <w:t xml:space="preserve">   Nasie    </w:t>
      </w:r>
      <w:r>
        <w:t xml:space="preserve">   Land    </w:t>
      </w:r>
      <w:r>
        <w:t xml:space="preserve">   Familie    </w:t>
      </w:r>
      <w:r>
        <w:t xml:space="preserve">   Israel    </w:t>
      </w:r>
      <w:r>
        <w:t xml:space="preserve">   Beloofte    </w:t>
      </w:r>
      <w:r>
        <w:t xml:space="preserve">   Genadelewe    </w:t>
      </w:r>
      <w:r>
        <w:t xml:space="preserve">   Beproewing    </w:t>
      </w:r>
      <w:r>
        <w:t xml:space="preserve">   Dienskneg    </w:t>
      </w:r>
      <w:r>
        <w:t xml:space="preserve">   Brandoffer    </w:t>
      </w:r>
      <w:r>
        <w:t xml:space="preserve">   Lig    </w:t>
      </w:r>
      <w:r>
        <w:t xml:space="preserve">   openbaring    </w:t>
      </w:r>
      <w:r>
        <w:t xml:space="preserve">   Roeping    </w:t>
      </w:r>
      <w:r>
        <w:t xml:space="preserve">   Geloof    </w:t>
      </w:r>
      <w:r>
        <w:t xml:space="preserve">   God    </w:t>
      </w:r>
      <w:r>
        <w:t xml:space="preserve">   Abraham    </w:t>
      </w:r>
      <w:r>
        <w:t xml:space="preserve">   Kanaan    </w:t>
      </w:r>
      <w:r>
        <w:t xml:space="preserve">   Sarai    </w:t>
      </w:r>
      <w:r>
        <w:t xml:space="preserve">   Lot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 se Roeping</dc:title>
  <dcterms:created xsi:type="dcterms:W3CDTF">2021-10-12T13:52:04Z</dcterms:created>
  <dcterms:modified xsi:type="dcterms:W3CDTF">2021-10-12T13:52:04Z</dcterms:modified>
</cp:coreProperties>
</file>