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Abramaham Ofrece A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Padre    </w:t>
      </w:r>
      <w:r>
        <w:t xml:space="preserve">   Suspender    </w:t>
      </w:r>
      <w:r>
        <w:t xml:space="preserve">   Altar    </w:t>
      </w:r>
      <w:r>
        <w:t xml:space="preserve">   Caminaron    </w:t>
      </w:r>
      <w:r>
        <w:t xml:space="preserve">   Burro    </w:t>
      </w:r>
      <w:r>
        <w:t xml:space="preserve">   Ofrenda    </w:t>
      </w:r>
      <w:r>
        <w:t xml:space="preserve">   Quemada    </w:t>
      </w:r>
      <w:r>
        <w:t xml:space="preserve">   Pecado    </w:t>
      </w:r>
      <w:r>
        <w:t xml:space="preserve">   Obedecer    </w:t>
      </w:r>
      <w:r>
        <w:t xml:space="preserve">   Fe    </w:t>
      </w:r>
      <w:r>
        <w:t xml:space="preserve">   Dios    </w:t>
      </w:r>
      <w:r>
        <w:t xml:space="preserve">   Isaac    </w:t>
      </w:r>
      <w:r>
        <w:t xml:space="preserve">   Milagro    </w:t>
      </w:r>
      <w:r>
        <w:t xml:space="preserve">   Abraham    </w:t>
      </w:r>
      <w:r>
        <w:t xml:space="preserve">   Sara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Abramaham Ofrece A Isaac</dc:title>
  <dcterms:created xsi:type="dcterms:W3CDTF">2021-10-11T00:31:32Z</dcterms:created>
  <dcterms:modified xsi:type="dcterms:W3CDTF">2021-10-11T00:31:32Z</dcterms:modified>
</cp:coreProperties>
</file>