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Abreviation #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 concentrated sweets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amt. or amt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nasogastic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by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intake and 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&amp; 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Intravenously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liq. or liq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cubic centimeter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no salt added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nothing by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gastrostomy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before meals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frequent fluids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mililiter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G-tube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after meals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Abreviation # 2 </dc:title>
  <dcterms:created xsi:type="dcterms:W3CDTF">2021-10-12T13:51:23Z</dcterms:created>
  <dcterms:modified xsi:type="dcterms:W3CDTF">2021-10-12T13:51:23Z</dcterms:modified>
</cp:coreProperties>
</file>