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Abreviation's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 lib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bedside commode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amb. or amb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geri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ambulatory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head of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BSC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catheter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cath. or cath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bathroom privileges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G/C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wheelchair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H.O.B. or HOB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shortness of breath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R.O.M. or 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range of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 desired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W/C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bowel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Abreviation's</dc:title>
  <dcterms:created xsi:type="dcterms:W3CDTF">2021-10-12T13:51:21Z</dcterms:created>
  <dcterms:modified xsi:type="dcterms:W3CDTF">2021-10-12T13:51:21Z</dcterms:modified>
</cp:coreProperties>
</file>