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Abril, mes de Terapia Ocupacional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cognitivo    </w:t>
      </w:r>
      <w:r>
        <w:t xml:space="preserve">   perceptual    </w:t>
      </w:r>
      <w:r>
        <w:t xml:space="preserve">   visomotor    </w:t>
      </w:r>
      <w:r>
        <w:t xml:space="preserve">   escritura    </w:t>
      </w:r>
      <w:r>
        <w:t xml:space="preserve">   balance    </w:t>
      </w:r>
      <w:r>
        <w:t xml:space="preserve">   postura    </w:t>
      </w:r>
      <w:r>
        <w:t xml:space="preserve">   terapia    </w:t>
      </w:r>
      <w:r>
        <w:t xml:space="preserve">   ocupacional    </w:t>
      </w:r>
      <w:r>
        <w:t xml:space="preserve">   sensorial    </w:t>
      </w:r>
      <w:r>
        <w:t xml:space="preserve">   auto cuidado    </w:t>
      </w:r>
      <w:r>
        <w:t xml:space="preserve">   independencia    </w:t>
      </w:r>
      <w:r>
        <w:t xml:space="preserve">   motor fino    </w:t>
      </w:r>
      <w:r>
        <w:t xml:space="preserve">   coordinacion    </w:t>
      </w:r>
      <w:r>
        <w:t xml:space="preserve">   modificar    </w:t>
      </w:r>
      <w:r>
        <w:t xml:space="preserve">   manos    </w:t>
      </w:r>
      <w:r>
        <w:t xml:space="preserve">   funcion    </w:t>
      </w:r>
      <w:r>
        <w:t xml:space="preserve">   adaptar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Abril, mes de Terapia Ocupacional</dc:title>
  <dcterms:created xsi:type="dcterms:W3CDTF">2021-10-12T13:51:58Z</dcterms:created>
  <dcterms:modified xsi:type="dcterms:W3CDTF">2021-10-12T13:51:58Z</dcterms:modified>
</cp:coreProperties>
</file>