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Absalom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Field    </w:t>
      </w:r>
      <w:r>
        <w:t xml:space="preserve">   Geshur    </w:t>
      </w:r>
      <w:r>
        <w:t xml:space="preserve">   Dead    </w:t>
      </w:r>
      <w:r>
        <w:t xml:space="preserve">   Face    </w:t>
      </w:r>
      <w:r>
        <w:t xml:space="preserve">   Angry    </w:t>
      </w:r>
      <w:r>
        <w:t xml:space="preserve">   Jerusalem    </w:t>
      </w:r>
      <w:r>
        <w:t xml:space="preserve">   Army    </w:t>
      </w:r>
      <w:r>
        <w:t xml:space="preserve">   Joab    </w:t>
      </w:r>
      <w:r>
        <w:t xml:space="preserve">   Jonadab    </w:t>
      </w:r>
      <w:r>
        <w:t xml:space="preserve">   sadness    </w:t>
      </w:r>
      <w:r>
        <w:t xml:space="preserve">   Tamar    </w:t>
      </w:r>
      <w:r>
        <w:t xml:space="preserve">   King David    </w:t>
      </w:r>
      <w:r>
        <w:t xml:space="preserve">   Amnon    </w:t>
      </w:r>
      <w:r>
        <w:t xml:space="preserve">   Absalom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Absalom</dc:title>
  <dcterms:created xsi:type="dcterms:W3CDTF">2021-10-12T13:51:19Z</dcterms:created>
  <dcterms:modified xsi:type="dcterms:W3CDTF">2021-10-12T13:51:19Z</dcterms:modified>
</cp:coreProperties>
</file>