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Absalom Deceives His Father King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Sin    </w:t>
      </w:r>
      <w:r>
        <w:t xml:space="preserve">   Trick    </w:t>
      </w:r>
      <w:r>
        <w:t xml:space="preserve">   Branches    </w:t>
      </w:r>
      <w:r>
        <w:t xml:space="preserve">   Temptation    </w:t>
      </w:r>
      <w:r>
        <w:t xml:space="preserve">   Handsome    </w:t>
      </w:r>
      <w:r>
        <w:t xml:space="preserve">   Honest    </w:t>
      </w:r>
      <w:r>
        <w:t xml:space="preserve">   Joab    </w:t>
      </w:r>
      <w:r>
        <w:t xml:space="preserve">   Hushai    </w:t>
      </w:r>
      <w:r>
        <w:t xml:space="preserve">   Ahithophel    </w:t>
      </w:r>
      <w:r>
        <w:t xml:space="preserve">   Throne    </w:t>
      </w:r>
      <w:r>
        <w:t xml:space="preserve">   Jerusalem    </w:t>
      </w:r>
      <w:r>
        <w:t xml:space="preserve">   Father    </w:t>
      </w:r>
      <w:r>
        <w:t xml:space="preserve">   Son    </w:t>
      </w:r>
      <w:r>
        <w:t xml:space="preserve">   Hebron    </w:t>
      </w:r>
      <w:r>
        <w:t xml:space="preserve">   Long Hair    </w:t>
      </w:r>
      <w:r>
        <w:t xml:space="preserve">   Deceive    </w:t>
      </w:r>
      <w:r>
        <w:t xml:space="preserve">   King David    </w:t>
      </w:r>
      <w:r>
        <w:t xml:space="preserve">   Absalom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Absalom Deceives His Father King David</dc:title>
  <dcterms:created xsi:type="dcterms:W3CDTF">2021-10-11T00:31:34Z</dcterms:created>
  <dcterms:modified xsi:type="dcterms:W3CDTF">2021-10-11T00:31:34Z</dcterms:modified>
</cp:coreProperties>
</file>