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Absalom and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israel    </w:t>
      </w:r>
      <w:r>
        <w:t xml:space="preserve">   love    </w:t>
      </w:r>
      <w:r>
        <w:t xml:space="preserve">   rebellion    </w:t>
      </w:r>
      <w:r>
        <w:t xml:space="preserve">   tree    </w:t>
      </w:r>
      <w:r>
        <w:t xml:space="preserve">   amnon    </w:t>
      </w:r>
      <w:r>
        <w:t xml:space="preserve">   jerusalem    </w:t>
      </w:r>
      <w:r>
        <w:t xml:space="preserve">   hair    </w:t>
      </w:r>
      <w:r>
        <w:t xml:space="preserve">   joab    </w:t>
      </w:r>
      <w:r>
        <w:t xml:space="preserve">   David    </w:t>
      </w:r>
      <w:r>
        <w:t xml:space="preserve">   Absalom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Absalom and David</dc:title>
  <dcterms:created xsi:type="dcterms:W3CDTF">2021-10-12T13:51:56Z</dcterms:created>
  <dcterms:modified xsi:type="dcterms:W3CDTF">2021-10-12T13:51:56Z</dcterms:modified>
</cp:coreProperties>
</file>