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Absence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aggressive    </w:t>
      </w:r>
      <w:r>
        <w:t xml:space="preserve">   loss    </w:t>
      </w:r>
      <w:r>
        <w:t xml:space="preserve">   stanzas    </w:t>
      </w:r>
      <w:r>
        <w:t xml:space="preserve">   lincolnshire    </w:t>
      </w:r>
      <w:r>
        <w:t xml:space="preserve">   pleasure    </w:t>
      </w:r>
      <w:r>
        <w:t xml:space="preserve">   pain    </w:t>
      </w:r>
      <w:r>
        <w:t xml:space="preserve">   hardship    </w:t>
      </w:r>
      <w:r>
        <w:t xml:space="preserve">   absence    </w:t>
      </w:r>
      <w:r>
        <w:t xml:space="preserve">   nothing    </w:t>
      </w:r>
      <w:r>
        <w:t xml:space="preserve">   suffering    </w:t>
      </w:r>
      <w:r>
        <w:t xml:space="preserve">   anger    </w:t>
      </w:r>
      <w:r>
        <w:t xml:space="preserve">   savage force    </w:t>
      </w:r>
      <w:r>
        <w:t xml:space="preserve">   ecstasy    </w:t>
      </w:r>
      <w:r>
        <w:t xml:space="preserve">   birds    </w:t>
      </w:r>
      <w:r>
        <w:t xml:space="preserve">   earthquake tremor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Absence</dc:title>
  <dcterms:created xsi:type="dcterms:W3CDTF">2021-10-12T13:52:02Z</dcterms:created>
  <dcterms:modified xsi:type="dcterms:W3CDTF">2021-10-12T13:52:02Z</dcterms:modified>
</cp:coreProperties>
</file>