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ABSOLUTE DATING    </w:t>
      </w:r>
      <w:r>
        <w:t xml:space="preserve">   AGE    </w:t>
      </w:r>
      <w:r>
        <w:t xml:space="preserve">   DAUGHTER ISOTOPE    </w:t>
      </w:r>
      <w:r>
        <w:t xml:space="preserve">   FOSSILS    </w:t>
      </w:r>
      <w:r>
        <w:t xml:space="preserve">   HALF-LIFE    </w:t>
      </w:r>
      <w:r>
        <w:t xml:space="preserve">   INDEX FOSSILS    </w:t>
      </w:r>
      <w:r>
        <w:t xml:space="preserve">   METEORITE    </w:t>
      </w:r>
      <w:r>
        <w:t xml:space="preserve">   ORGANISMS    </w:t>
      </w:r>
      <w:r>
        <w:t xml:space="preserve">   PARENT ISOTOPE    </w:t>
      </w:r>
      <w:r>
        <w:t xml:space="preserve">   POTASSIUM DATING    </w:t>
      </w:r>
      <w:r>
        <w:t xml:space="preserve">   RADIOACTIVE DECAY    </w:t>
      </w:r>
      <w:r>
        <w:t xml:space="preserve">   RADIOACTIVE ISOTOPES    </w:t>
      </w:r>
      <w:r>
        <w:t xml:space="preserve">   RADIOCARBON DATING    </w:t>
      </w:r>
      <w:r>
        <w:t xml:space="preserve">   RADIOMETRIC DATING    </w:t>
      </w:r>
      <w:r>
        <w:t xml:space="preserve">   TROPITES FOSSILS    </w:t>
      </w:r>
      <w:r>
        <w:t xml:space="preserve">   URANIUM-LEAD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Dating</dc:title>
  <dcterms:created xsi:type="dcterms:W3CDTF">2021-10-11T00:31:12Z</dcterms:created>
  <dcterms:modified xsi:type="dcterms:W3CDTF">2021-10-11T00:31:12Z</dcterms:modified>
</cp:coreProperties>
</file>