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Diary Part 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Hope    </w:t>
      </w:r>
      <w:r>
        <w:t xml:space="preserve">   Reservation    </w:t>
      </w:r>
      <w:r>
        <w:t xml:space="preserve">   Dreams    </w:t>
      </w:r>
      <w:r>
        <w:t xml:space="preserve">   Rowdy    </w:t>
      </w:r>
      <w:r>
        <w:t xml:space="preserve">   Junior    </w:t>
      </w:r>
      <w:r>
        <w:t xml:space="preserve">   Cartoons    </w:t>
      </w:r>
      <w:r>
        <w:t xml:space="preserve">   Love    </w:t>
      </w:r>
      <w:r>
        <w:t xml:space="preserve">   hitchhiker    </w:t>
      </w:r>
      <w:r>
        <w:t xml:space="preserve">   Reardan    </w:t>
      </w:r>
      <w:r>
        <w:t xml:space="preserve">   friendship    </w:t>
      </w:r>
      <w:r>
        <w:t xml:space="preserve">   textbook    </w:t>
      </w:r>
      <w:r>
        <w:t xml:space="preserve">   Poverty    </w:t>
      </w:r>
      <w:r>
        <w:t xml:space="preserve">   Wellpinit    </w:t>
      </w:r>
      <w:r>
        <w:t xml:space="preserve">   Penelope    </w:t>
      </w:r>
      <w:r>
        <w:t xml:space="preserve">   gordy    </w:t>
      </w:r>
      <w:r>
        <w:t xml:space="preserve">   diary    </w:t>
      </w:r>
      <w:r>
        <w:t xml:space="preserve">   death    </w:t>
      </w:r>
      <w:r>
        <w:t xml:space="preserve">   cartoons    </w:t>
      </w:r>
      <w:r>
        <w:t xml:space="preserve">   Basketball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Diary Part Time Indian</dc:title>
  <dcterms:created xsi:type="dcterms:W3CDTF">2021-10-11T00:31:14Z</dcterms:created>
  <dcterms:modified xsi:type="dcterms:W3CDTF">2021-10-11T00:31:14Z</dcterms:modified>
</cp:coreProperties>
</file>