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 Monarch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Montezuma    </w:t>
      </w:r>
      <w:r>
        <w:t xml:space="preserve">   Emperor Justinian    </w:t>
      </w:r>
      <w:r>
        <w:t xml:space="preserve">   Frederick the Great    </w:t>
      </w:r>
      <w:r>
        <w:t xml:space="preserve">   Louis the XIV    </w:t>
      </w:r>
      <w:r>
        <w:t xml:space="preserve">   Catherine the Great    </w:t>
      </w:r>
      <w:r>
        <w:t xml:space="preserve">   John Calvin    </w:t>
      </w:r>
      <w:r>
        <w:t xml:space="preserve">   Katherine &amp; Lorenzo de Medici    </w:t>
      </w:r>
      <w:r>
        <w:t xml:space="preserve">   Machiavelli    </w:t>
      </w:r>
      <w:r>
        <w:t xml:space="preserve">   Henry VIII    </w:t>
      </w:r>
      <w:r>
        <w:t xml:space="preserve">   Martin Luther    </w:t>
      </w:r>
      <w:r>
        <w:t xml:space="preserve">   Pope Urban VI    </w:t>
      </w:r>
      <w:r>
        <w:t xml:space="preserve">   Peter the Great    </w:t>
      </w:r>
      <w:r>
        <w:t xml:space="preserve">   Ivan IV    </w:t>
      </w:r>
      <w:r>
        <w:t xml:space="preserve">   Kublai Kahn    </w:t>
      </w:r>
      <w:r>
        <w:t xml:space="preserve">   Mansa Musa    </w:t>
      </w:r>
      <w:r>
        <w:t xml:space="preserve">   Charlemagne    </w:t>
      </w:r>
      <w:r>
        <w:t xml:space="preserve">   Suleiman the Great    </w:t>
      </w:r>
      <w:r>
        <w:t xml:space="preserve">   Genghis Khan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Monarch Word Search</dc:title>
  <dcterms:created xsi:type="dcterms:W3CDTF">2021-10-12T13:51:43Z</dcterms:created>
  <dcterms:modified xsi:type="dcterms:W3CDTF">2021-10-12T13:51:43Z</dcterms:modified>
</cp:coreProperties>
</file>