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Monarchies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Louis XVI    </w:t>
      </w:r>
      <w:r>
        <w:t xml:space="preserve">   Louis XV    </w:t>
      </w:r>
      <w:r>
        <w:t xml:space="preserve">   George III    </w:t>
      </w:r>
      <w:r>
        <w:t xml:space="preserve">   Maria Theresa    </w:t>
      </w:r>
      <w:r>
        <w:t xml:space="preserve">   James II    </w:t>
      </w:r>
      <w:r>
        <w:t xml:space="preserve">   Frederick II    </w:t>
      </w:r>
      <w:r>
        <w:t xml:space="preserve">   Catherine II    </w:t>
      </w:r>
      <w:r>
        <w:t xml:space="preserve">   Phillip II    </w:t>
      </w:r>
      <w:r>
        <w:t xml:space="preserve">   Charles V    </w:t>
      </w:r>
      <w:r>
        <w:t xml:space="preserve">   Louis XIV    </w:t>
      </w:r>
      <w:r>
        <w:t xml:space="preserve">   Charles I    </w:t>
      </w:r>
      <w:r>
        <w:t xml:space="preserve">   James I    </w:t>
      </w:r>
      <w:r>
        <w:t xml:space="preserve">   Elizabeth I    </w:t>
      </w:r>
      <w:r>
        <w:t xml:space="preserve">   Henry VIII    </w:t>
      </w:r>
      <w:r>
        <w:t xml:space="preserve">   Peter the great    </w:t>
      </w:r>
      <w:r>
        <w:t xml:space="preserve">   Ivan the terrible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Monarchies</dc:title>
  <dcterms:created xsi:type="dcterms:W3CDTF">2021-10-12T13:51:50Z</dcterms:created>
  <dcterms:modified xsi:type="dcterms:W3CDTF">2021-10-12T13:51:50Z</dcterms:modified>
</cp:coreProperties>
</file>