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Absolute Monarchs and The Enlightment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magnificent palace, built by Louis XIV in the late 1600s, where the treaty ending World War I was signed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a person under arrest to be brought before a judge or into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of government where he or she has all the power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constituting a fundamental guarantee of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substantial rights in the nation, which was, at the time, still considered essentially Catholic.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in the middle of the eighteenth century between the German kingdom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overthrow of King James II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process whereby societies come under or adopt Western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series of armed conflicts and political machinations between Parliamentarians ("Roundheads") and Royalists over, principally, the manner of England's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waged in the early seventeenth century that involved France, Spain, Sweden, Denmark, Austria, and numerous states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doctrine that kings and queens have a God-given right to rule and that rebellion against them is a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Monarchs and The Enlightment </dc:title>
  <dcterms:created xsi:type="dcterms:W3CDTF">2021-10-11T00:31:30Z</dcterms:created>
  <dcterms:modified xsi:type="dcterms:W3CDTF">2021-10-11T00:31:30Z</dcterms:modified>
</cp:coreProperties>
</file>