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Absolute Monarchs in Europe Sections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over religion, territory, and power among European ruling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absolute monarch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Empress of Austria whose main enemy was Prussia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Cardinal Richelieu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Prussia who sought to increase his territory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Philip II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Conflict from 1756 to 1763 in which the forces of Britain Prussia battled those of Austria, France, Russia, and other countries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divine right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king who took control of Portugal but failed in his invasion of England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Frederick the Great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or queen with complete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skepticism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 that a ruler receives the right to rule from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Spanish Succession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Order that gave Huguenots the right to live in peace in Catholic France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Maria Theresa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minister of France who reduced the power of the nobles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Thirty Years’ War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that nothing could be known for certain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Louis XIV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king who was an absolute ruler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intendant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Official of the French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Edict of Nantes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Chief Minister of Finance under Louis XIV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Jean Baptiste Colbert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fought by other European nations against France and Spain when those two states tried to unite their thrones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Seven Years’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Monarchs in Europe Sections 1-3</dc:title>
  <dcterms:created xsi:type="dcterms:W3CDTF">2021-10-11T00:32:53Z</dcterms:created>
  <dcterms:modified xsi:type="dcterms:W3CDTF">2021-10-11T00:32:53Z</dcterms:modified>
</cp:coreProperties>
</file>