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Absolute Monarchy in Spain and France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Finance minister under Louis XIV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Devout Spanish Catholic who ruled 2 empires. He was involved in constant warfare.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Located in Central Europe it contained the Holy Roman Empire and the Netherlands and lasted from the 1400s to the 1900s.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distribution of military and economic power amongst European nations.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 inherited the French throne when he was 5 years old.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Ruler of a portion of the Spanish Empire for 42 years. He received the empire from his father.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Declaration of religious tolerance in France for the Huguenots.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Ritual performed by the king everyday upon his rising.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French Protestant who inherited the French throne and later converted to Catholicism.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Famous Spanish author who wrote Don Quixote.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immense and magnificent palace constructed by Louis XIV.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king or queen who has complete or total power.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French royal officials who collected taxes and recruited soldiers.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French Protestants.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Chief minister to King Louis XIII of France. He was a strong supporter of royal absolute power.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right of a monarch to rule, based on the belief that this right comes directly from God and the monarch is responsible only to God.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Famous painter whose work was done during Spain's Golden 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fleet of war ships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Absolute Monarchy in Spain and France</dc:title>
  <dcterms:created xsi:type="dcterms:W3CDTF">2022-09-03T14:53:48Z</dcterms:created>
  <dcterms:modified xsi:type="dcterms:W3CDTF">2022-09-03T14:53:48Z</dcterms:modified>
</cp:coreProperties>
</file>