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Absolute True diary of a 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perserverance    </w:t>
      </w:r>
      <w:r>
        <w:t xml:space="preserve">   Spokane Indian    </w:t>
      </w:r>
      <w:r>
        <w:t xml:space="preserve">   susceptible    </w:t>
      </w:r>
      <w:r>
        <w:t xml:space="preserve">   aquarium    </w:t>
      </w:r>
      <w:r>
        <w:t xml:space="preserve">   contemplation    </w:t>
      </w:r>
      <w:r>
        <w:t xml:space="preserve">   seizure    </w:t>
      </w:r>
      <w:r>
        <w:t xml:space="preserve">   physics    </w:t>
      </w:r>
      <w:r>
        <w:t xml:space="preserve">   Persistent    </w:t>
      </w:r>
      <w:r>
        <w:t xml:space="preserve">   Rowdy    </w:t>
      </w:r>
      <w:r>
        <w:t xml:space="preserve">   Junior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True diary of a Part Time Indian</dc:title>
  <dcterms:created xsi:type="dcterms:W3CDTF">2021-10-11T00:32:48Z</dcterms:created>
  <dcterms:modified xsi:type="dcterms:W3CDTF">2021-10-11T00:32:48Z</dcterms:modified>
</cp:coreProperties>
</file>