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Absolute Value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parent function    </w:t>
      </w:r>
      <w:r>
        <w:t xml:space="preserve">   vertex    </w:t>
      </w:r>
      <w:r>
        <w:t xml:space="preserve">   range    </w:t>
      </w:r>
      <w:r>
        <w:t xml:space="preserve">   domain    </w:t>
      </w:r>
      <w:r>
        <w:t xml:space="preserve">   axis    </w:t>
      </w:r>
      <w:r>
        <w:t xml:space="preserve">   Y intercept    </w:t>
      </w:r>
      <w:r>
        <w:t xml:space="preserve">   X intercept    </w:t>
      </w:r>
      <w:r>
        <w:t xml:space="preserve">   Linear equation    </w:t>
      </w:r>
      <w:r>
        <w:t xml:space="preserve">   standard form    </w:t>
      </w:r>
      <w:r>
        <w:t xml:space="preserve">   function    </w:t>
      </w:r>
      <w:r>
        <w:t xml:space="preserve">   variable    </w:t>
      </w:r>
      <w:r>
        <w:t xml:space="preserve">   graph    </w:t>
      </w:r>
      <w:r>
        <w:t xml:space="preserve">   subtract    </w:t>
      </w:r>
      <w:r>
        <w:t xml:space="preserve">   add    </w:t>
      </w:r>
      <w:r>
        <w:t xml:space="preserve">   solution    </w:t>
      </w:r>
      <w:r>
        <w:t xml:space="preserve">   negative    </w:t>
      </w:r>
      <w:r>
        <w:t xml:space="preserve">   positive    </w:t>
      </w:r>
      <w:r>
        <w:t xml:space="preserve">   solve    </w:t>
      </w:r>
      <w:r>
        <w:t xml:space="preserve">   equation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Absolute Value Equation</dc:title>
  <dcterms:created xsi:type="dcterms:W3CDTF">2021-10-11T00:32:43Z</dcterms:created>
  <dcterms:modified xsi:type="dcterms:W3CDTF">2021-10-11T00:32:43Z</dcterms:modified>
</cp:coreProperties>
</file>