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Value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y-coordinate, or y-value, a function takes over a given interval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function whose values are distinct and separate and not connected; values are not 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y-coordinate, or y-value, a function takes over a given interval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or lowest point on the graph of an absolute value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y-coordinate of a point at which the relation crosses the y-axis, meaning the x coordinate equals zero, (0,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input values for the independent variable over which the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value(s) of x such that the y value of the relation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x-coordinate of a point at which the relation crosses the x-axis, meaning the y coordinate equals zero, (x, 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 of output values for the dependent variable over which the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change the parent function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symmetry in which one half of the image is a mirror image of the other over a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function whose values are continuous or unbroken over the specified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derived by solving the equation algebraically that is not a true solution of the equation and will not be valid when substituted back into the original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Value Unit Vocabulary</dc:title>
  <dcterms:created xsi:type="dcterms:W3CDTF">2021-10-12T13:52:32Z</dcterms:created>
  <dcterms:modified xsi:type="dcterms:W3CDTF">2021-10-12T13:52:32Z</dcterms:modified>
</cp:coreProperties>
</file>