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Absolute Zero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everything is in unison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tallest middle child from a huge poor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can’t move your body, you can’t talk, you can only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Charles, Meg, and Calvin get to camazotz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smartest 5-year-old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Mrs. Who wears on her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scientist that got lost in Camazotz and couldn’t go back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to look behind this in the classroom. It shows your reflection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specific color of eyes you rarely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female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people/creatures that appear at the end of the chapter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 Zero </dc:title>
  <dcterms:created xsi:type="dcterms:W3CDTF">2021-10-11T00:32:22Z</dcterms:created>
  <dcterms:modified xsi:type="dcterms:W3CDTF">2021-10-11T00:32:22Z</dcterms:modified>
</cp:coreProperties>
</file>