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Absolute and Relative Risk - Cardiovascular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Promotes endothelial dysfunction and lipid metabolism and coagulation. A risk factor for CVD.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Prevention that aims to reduce disaese incidence (stop before it occurs)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Abnormally high plasma levels of this (particularly LDL) is a significant risk factor for PVD.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probability that an event/outcome of interest will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group's risk of an outcome compared to another group's risk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WHR measures this. Is associated with increased peripheral arterial disease risk,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probability of the outcome occurring in a specific group over a given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 that increases the probabiliity of a disease if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continuous relationship with CVD; as this increases, risk increases. Treatment avoids end-organ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factor with a relative risk greater than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factor with a relative risk of less than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 and Relative Risk - Cardiovascular Disease</dc:title>
  <dcterms:created xsi:type="dcterms:W3CDTF">2021-10-12T13:52:19Z</dcterms:created>
  <dcterms:modified xsi:type="dcterms:W3CDTF">2021-10-12T13:52:19Z</dcterms:modified>
</cp:coreProperties>
</file>