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Absolute value Equation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Parent function    </w:t>
      </w:r>
      <w:r>
        <w:t xml:space="preserve">   Vertex    </w:t>
      </w:r>
      <w:r>
        <w:t xml:space="preserve">   Range    </w:t>
      </w:r>
      <w:r>
        <w:t xml:space="preserve">   Domain    </w:t>
      </w:r>
      <w:r>
        <w:t xml:space="preserve">   Axis    </w:t>
      </w:r>
      <w:r>
        <w:t xml:space="preserve">   Y intercept    </w:t>
      </w:r>
      <w:r>
        <w:t xml:space="preserve">   X intercept    </w:t>
      </w:r>
      <w:r>
        <w:t xml:space="preserve">   Linear equation    </w:t>
      </w:r>
      <w:r>
        <w:t xml:space="preserve">   Standard form    </w:t>
      </w:r>
      <w:r>
        <w:t xml:space="preserve">   Function    </w:t>
      </w:r>
      <w:r>
        <w:t xml:space="preserve">   Variable    </w:t>
      </w:r>
      <w:r>
        <w:t xml:space="preserve">   Solve    </w:t>
      </w:r>
      <w:r>
        <w:t xml:space="preserve">   Graph    </w:t>
      </w:r>
      <w:r>
        <w:t xml:space="preserve">   Subtract    </w:t>
      </w:r>
      <w:r>
        <w:t xml:space="preserve">   Add    </w:t>
      </w:r>
      <w:r>
        <w:t xml:space="preserve">   Equals    </w:t>
      </w:r>
      <w:r>
        <w:t xml:space="preserve">   Negative    </w:t>
      </w:r>
      <w:r>
        <w:t xml:space="preserve">   Positive    </w:t>
      </w:r>
      <w:r>
        <w:t xml:space="preserve">   Solution    </w:t>
      </w:r>
      <w:r>
        <w:t xml:space="preserve">   Equation    </w:t>
      </w:r>
      <w:r>
        <w:t xml:space="preserve">   Absolute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Absolute value Equation </dc:title>
  <dcterms:created xsi:type="dcterms:W3CDTF">2021-10-11T00:32:41Z</dcterms:created>
  <dcterms:modified xsi:type="dcterms:W3CDTF">2021-10-11T00:32:41Z</dcterms:modified>
</cp:coreProperties>
</file>