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Absolutely Lucy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angry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very serious in an unfriendly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move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talk too proudly about what you have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someone to remember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say that you are annoyed, unhappy about something or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always tells the truth and does not cheat or 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do what someone tells you to do or what a rule, law, etc., says you must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known to someone else by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pull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without being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know and understand something, or suddenly begin to understand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to tell (someone) to do or not to do something in order to avoid danger or trouble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Absolutely Lucy</dc:title>
  <dcterms:created xsi:type="dcterms:W3CDTF">2021-10-11T00:32:08Z</dcterms:created>
  <dcterms:modified xsi:type="dcterms:W3CDTF">2021-10-11T00:32:08Z</dcterms:modified>
</cp:coreProperties>
</file>