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Absolutely Normal Chaos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saying something quietly and making it difficult for others to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GGP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Mary Lou call Beth Ann's boyfriend that she does not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written record of your thoughts and experiences?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saliva spilling from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 specialist in the history of the earth recorded on rocks?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feeling no concern for others'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investigating in an attempt to find out something, especially information about someone's private affairs without permission?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Mary Lou uses for stupid?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ancient Norse warrior legendary for frenzy before a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a goddess who sits around inspiring people whenever she feels like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movement characterized by movement, style, or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name for a coarse obnoxious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thinkging about past actions or memories?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Absolutely Normal Chaos</dc:title>
  <dcterms:created xsi:type="dcterms:W3CDTF">2021-10-11T00:31:28Z</dcterms:created>
  <dcterms:modified xsi:type="dcterms:W3CDTF">2021-10-11T00:31:28Z</dcterms:modified>
</cp:coreProperties>
</file>