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Absolutely Normal Choas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celebration of someone's life that Mary Lou's family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Mary Lou used for god it comes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stupid that Mary Lou calls Carl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Derek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reckless or crazy just like Tommy was going when he thought Carl Ray was going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Alex thought 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Mary Lou thinks about this everytime she's with Alex Cheevey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essential fishing tool that Alex has many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Mary Lou thought Beth Ann was doing all over Carl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goddess of wisdom/Mary Lou's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that means Carl Ray could not know who gave him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Unbelievably Beth Ann was allowed to go one with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Mrs. Furtz was after her husband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way Mary Lou writes all her thoughts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Carl Ray really wishes was still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Mary Lou is now very afraid of after her visit to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Mary Lou uses for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sea/Alex's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Mary Lou did not want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Mary Lou's mom wanted the house 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the whole family did when Carl Ray was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 Ann had multiple of these over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Mary Lou used for god it comes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unresponsive as if you were in a deep sleep just like Carl Ray was for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near the end of the book Mary Lou kept losing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more southern sounding version of old that Mary Lou uses to describe Mr. Furtz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series of books Mary Lou reads over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speech about a conduct of duty within the book Mary Lou 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Mary Lou and her cousins go on when they are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word Mary Lou uses and gets in trouble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Normal Choas</dc:title>
  <dcterms:created xsi:type="dcterms:W3CDTF">2021-10-11T00:31:54Z</dcterms:created>
  <dcterms:modified xsi:type="dcterms:W3CDTF">2021-10-11T00:31:54Z</dcterms:modified>
</cp:coreProperties>
</file>