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Absolutely 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Ballot    </w:t>
      </w:r>
      <w:r>
        <w:t xml:space="preserve">   Bellwether    </w:t>
      </w:r>
      <w:r>
        <w:t xml:space="preserve">   Bipartisan    </w:t>
      </w:r>
      <w:r>
        <w:t xml:space="preserve">   Boondoggle    </w:t>
      </w:r>
      <w:r>
        <w:t xml:space="preserve">   Bully Pulpit    </w:t>
      </w:r>
      <w:r>
        <w:t xml:space="preserve">   Campaign    </w:t>
      </w:r>
      <w:r>
        <w:t xml:space="preserve">   Candidate    </w:t>
      </w:r>
      <w:r>
        <w:t xml:space="preserve">   Carpetbagger    </w:t>
      </w:r>
      <w:r>
        <w:t xml:space="preserve">   Caucus    </w:t>
      </w:r>
      <w:r>
        <w:t xml:space="preserve">   Constituent    </w:t>
      </w:r>
      <w:r>
        <w:t xml:space="preserve">   Constitution    </w:t>
      </w:r>
      <w:r>
        <w:t xml:space="preserve">   Delegate    </w:t>
      </w:r>
      <w:r>
        <w:t xml:space="preserve">   Doublespeak    </w:t>
      </w:r>
      <w:r>
        <w:t xml:space="preserve">   Filibuster    </w:t>
      </w:r>
      <w:r>
        <w:t xml:space="preserve">   Gerrymander    </w:t>
      </w:r>
      <w:r>
        <w:t xml:space="preserve">   GOP    </w:t>
      </w:r>
      <w:r>
        <w:t xml:space="preserve">   Grass Roots    </w:t>
      </w:r>
      <w:r>
        <w:t xml:space="preserve">   Incumbent    </w:t>
      </w:r>
      <w:r>
        <w:t xml:space="preserve">   Left-wing    </w:t>
      </w:r>
      <w:r>
        <w:t xml:space="preserve">   Lobby    </w:t>
      </w:r>
      <w:r>
        <w:t xml:space="preserve">   Political Party    </w:t>
      </w:r>
      <w:r>
        <w:t xml:space="preserve">   Poll    </w:t>
      </w:r>
      <w:r>
        <w:t xml:space="preserve">   Pundit    </w:t>
      </w:r>
      <w:r>
        <w:t xml:space="preserve">   Swing Vote    </w:t>
      </w:r>
      <w:r>
        <w:t xml:space="preserve">   Witch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Political</dc:title>
  <dcterms:created xsi:type="dcterms:W3CDTF">2021-10-11T00:32:14Z</dcterms:created>
  <dcterms:modified xsi:type="dcterms:W3CDTF">2021-10-11T00:32:14Z</dcterms:modified>
</cp:coreProperties>
</file>