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Absolutely True Diary of a Part-Time Indian</w:t>
      </w:r>
    </w:p>
    <w:p>
      <w:pPr>
        <w:pStyle w:val="Questions"/>
      </w:pPr>
      <w:r>
        <w:t xml:space="preserve">1. IRFE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LCHLAOO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GORDY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YDORW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RZE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NLOEEEPP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CAORS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PTEVYOR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ROREG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LRNDOA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Fire    </w:t>
      </w:r>
      <w:r>
        <w:t xml:space="preserve">   Alcohol     </w:t>
      </w:r>
      <w:r>
        <w:t xml:space="preserve">   Gordy    </w:t>
      </w:r>
      <w:r>
        <w:t xml:space="preserve">   Rowdy    </w:t>
      </w:r>
      <w:r>
        <w:t xml:space="preserve">   Rez    </w:t>
      </w:r>
      <w:r>
        <w:t xml:space="preserve">   Penelope    </w:t>
      </w:r>
      <w:r>
        <w:t xml:space="preserve">   Oscar    </w:t>
      </w:r>
      <w:r>
        <w:t xml:space="preserve">   Poverty    </w:t>
      </w:r>
      <w:r>
        <w:t xml:space="preserve">   Roger    </w:t>
      </w:r>
      <w:r>
        <w:t xml:space="preserve">   Arnold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Absolutely True Diary of a Part-Time Indian</dc:title>
  <dcterms:created xsi:type="dcterms:W3CDTF">2021-10-11T00:32:10Z</dcterms:created>
  <dcterms:modified xsi:type="dcterms:W3CDTF">2021-10-11T00:32:10Z</dcterms:modified>
</cp:coreProperties>
</file>